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Trap    </w:t>
      </w:r>
      <w:r>
        <w:t xml:space="preserve">   Treats    </w:t>
      </w:r>
      <w:r>
        <w:t xml:space="preserve">   Surprises    </w:t>
      </w:r>
      <w:r>
        <w:t xml:space="preserve">   Greedy    </w:t>
      </w:r>
      <w:r>
        <w:t xml:space="preserve">   Quiet    </w:t>
      </w:r>
      <w:r>
        <w:t xml:space="preserve">   Sneaky    </w:t>
      </w:r>
      <w:r>
        <w:t xml:space="preserve">   Silver    </w:t>
      </w:r>
      <w:r>
        <w:t xml:space="preserve">   Saint Patricks Day    </w:t>
      </w:r>
      <w:r>
        <w:t xml:space="preserve">   Leprechaun    </w:t>
      </w:r>
      <w:r>
        <w:t xml:space="preserve">   Pot    </w:t>
      </w:r>
      <w:r>
        <w:t xml:space="preserve">   Clover    </w:t>
      </w:r>
      <w:r>
        <w:t xml:space="preserve">   Rainbow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Patricks Day</dc:title>
  <dcterms:created xsi:type="dcterms:W3CDTF">2021-10-11T15:59:13Z</dcterms:created>
  <dcterms:modified xsi:type="dcterms:W3CDTF">2021-10-11T15:59:13Z</dcterms:modified>
</cp:coreProperties>
</file>