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Shamrock    </w:t>
      </w:r>
      <w:r>
        <w:t xml:space="preserve">   Bishop    </w:t>
      </w:r>
      <w:r>
        <w:t xml:space="preserve">   Education    </w:t>
      </w:r>
      <w:r>
        <w:t xml:space="preserve">   Dream    </w:t>
      </w:r>
      <w:r>
        <w:t xml:space="preserve">   Saint    </w:t>
      </w:r>
      <w:r>
        <w:t xml:space="preserve">   Maewyn Succat    </w:t>
      </w:r>
      <w:r>
        <w:t xml:space="preserve">   Faith    </w:t>
      </w:r>
      <w:r>
        <w:t xml:space="preserve">   France    </w:t>
      </w:r>
      <w:r>
        <w:t xml:space="preserve">   Freedom    </w:t>
      </w:r>
      <w:r>
        <w:t xml:space="preserve">   Walk    </w:t>
      </w:r>
      <w:r>
        <w:t xml:space="preserve">   Pirates    </w:t>
      </w:r>
      <w:r>
        <w:t xml:space="preserve">   Pigs    </w:t>
      </w:r>
      <w:r>
        <w:t xml:space="preserve">   Christian    </w:t>
      </w:r>
      <w:r>
        <w:t xml:space="preserve">   Prayer    </w:t>
      </w:r>
      <w:r>
        <w:t xml:space="preserve">   Slave    </w:t>
      </w:r>
      <w:r>
        <w:t xml:space="preserve">   England    </w:t>
      </w:r>
      <w:r>
        <w:t xml:space="preserve">   Ireland    </w:t>
      </w:r>
      <w:r>
        <w:t xml:space="preserve">   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Patrick's Day</dc:title>
  <dcterms:created xsi:type="dcterms:W3CDTF">2021-10-11T15:58:05Z</dcterms:created>
  <dcterms:modified xsi:type="dcterms:W3CDTF">2021-10-11T15:58:05Z</dcterms:modified>
</cp:coreProperties>
</file>