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Patrick was the patron saint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Saint Patrick banised this reptile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"fake" "Stone"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 that is good luck to kiss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catch one, they have to give you all thier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color of Saint Patrick's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 to find this at the end of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 that means "Ireland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leaf clover brings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Saint Patrick's Day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dont wear green people can do this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be this nationality for a day on March 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Irish nickname for Patrick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Patricks Day</dc:title>
  <dcterms:created xsi:type="dcterms:W3CDTF">2022-08-23T00:23:54Z</dcterms:created>
  <dcterms:modified xsi:type="dcterms:W3CDTF">2022-08-23T00:23:54Z</dcterms:modified>
</cp:coreProperties>
</file>