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Saint Patrick's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PARADE    </w:t>
      </w:r>
      <w:r>
        <w:t xml:space="preserve">   MARCH    </w:t>
      </w:r>
      <w:r>
        <w:t xml:space="preserve">   LIVINGTREE    </w:t>
      </w:r>
      <w:r>
        <w:t xml:space="preserve">   CORNEDBEEF    </w:t>
      </w:r>
      <w:r>
        <w:t xml:space="preserve">   FIFTHCENTURY    </w:t>
      </w:r>
      <w:r>
        <w:t xml:space="preserve">   LUCKY    </w:t>
      </w:r>
      <w:r>
        <w:t xml:space="preserve">   IRELAND    </w:t>
      </w:r>
      <w:r>
        <w:t xml:space="preserve">   GREEN    </w:t>
      </w:r>
      <w:r>
        <w:t xml:space="preserve">   HOLIDAY    </w:t>
      </w:r>
      <w:r>
        <w:t xml:space="preserve">   CELEBRATION    </w:t>
      </w:r>
      <w:r>
        <w:t xml:space="preserve">   PATRONSAINT    </w:t>
      </w:r>
      <w:r>
        <w:t xml:space="preserve">   SHAMROCK    </w:t>
      </w:r>
      <w:r>
        <w:t xml:space="preserve">   SNAKES    </w:t>
      </w:r>
      <w:r>
        <w:t xml:space="preserve">   LEPRECHAUN    </w:t>
      </w:r>
      <w:r>
        <w:t xml:space="preserve">   RAINBOW    </w:t>
      </w:r>
      <w:r>
        <w:t xml:space="preserve">   POTOFGOLD    </w:t>
      </w:r>
      <w:r>
        <w:t xml:space="preserve">   STPATRICK    </w:t>
      </w:r>
      <w:r>
        <w:t xml:space="preserve">   CELTIC    </w:t>
      </w:r>
      <w:r>
        <w:t xml:space="preserve">   CATHOLIC    </w:t>
      </w:r>
      <w:r>
        <w:t xml:space="preserve">   CABBAGE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Saint Patrick's Day</dc:title>
  <dcterms:created xsi:type="dcterms:W3CDTF">2021-10-11T15:58:10Z</dcterms:created>
  <dcterms:modified xsi:type="dcterms:W3CDTF">2021-10-11T15:58:10Z</dcterms:modified>
</cp:coreProperties>
</file>