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Saint Patrick's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Clover    </w:t>
      </w:r>
      <w:r>
        <w:t xml:space="preserve">   Gold    </w:t>
      </w:r>
      <w:r>
        <w:t xml:space="preserve">   Green    </w:t>
      </w:r>
      <w:r>
        <w:t xml:space="preserve">   Irish    </w:t>
      </w:r>
      <w:r>
        <w:t xml:space="preserve">   Leprechaun    </w:t>
      </w:r>
      <w:r>
        <w:t xml:space="preserve">   Lucky    </w:t>
      </w:r>
      <w:r>
        <w:t xml:space="preserve">   March    </w:t>
      </w:r>
      <w:r>
        <w:t xml:space="preserve">   Parade    </w:t>
      </w:r>
      <w:r>
        <w:t xml:space="preserve">   Rainbow    </w:t>
      </w:r>
      <w:r>
        <w:t xml:space="preserve">   Saint Patrick's Day    </w:t>
      </w:r>
      <w:r>
        <w:t xml:space="preserve">   Shamrock    </w:t>
      </w:r>
      <w:r>
        <w:t xml:space="preserve">   Ursuline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Patrick's Day Word Search</dc:title>
  <dcterms:created xsi:type="dcterms:W3CDTF">2021-10-11T15:58:01Z</dcterms:created>
  <dcterms:modified xsi:type="dcterms:W3CDTF">2021-10-11T15:58:01Z</dcterms:modified>
</cp:coreProperties>
</file>