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desribes you when things always go your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Leprechaun's Pot is at the end of this: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really lucky if you find one of these with four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want to find a pot filled with: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magical little man we look for on March 17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Rock that People Kiss in Ireland for Good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we celebrate on March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Saint we celebrate on March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do we wear on March 17?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use this word to describe the man in 10 across</w:t>
            </w:r>
          </w:p>
        </w:tc>
      </w:tr>
    </w:tbl>
    <w:p>
      <w:pPr>
        <w:pStyle w:val="WordBankSmall"/>
      </w:pPr>
      <w:r>
        <w:t xml:space="preserve">   BlarneyStone    </w:t>
      </w:r>
      <w:r>
        <w:t xml:space="preserve">   Lucky    </w:t>
      </w:r>
      <w:r>
        <w:t xml:space="preserve">   Ireland    </w:t>
      </w:r>
      <w:r>
        <w:t xml:space="preserve">   Gold    </w:t>
      </w:r>
      <w:r>
        <w:t xml:space="preserve">   Patrick    </w:t>
      </w:r>
      <w:r>
        <w:t xml:space="preserve">   Rainbow    </w:t>
      </w:r>
      <w:r>
        <w:t xml:space="preserve">   Clover    </w:t>
      </w:r>
      <w:r>
        <w:t xml:space="preserve">   Green     </w:t>
      </w:r>
      <w:r>
        <w:t xml:space="preserve">   Leprechaun    </w:t>
      </w:r>
      <w:r>
        <w:t xml:space="preserve">   sneaky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Pats</dc:title>
  <dcterms:created xsi:type="dcterms:W3CDTF">2021-10-11T15:59:17Z</dcterms:created>
  <dcterms:modified xsi:type="dcterms:W3CDTF">2021-10-11T15:59:17Z</dcterms:modified>
</cp:coreProperties>
</file>