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christians    </w:t>
      </w:r>
      <w:r>
        <w:t xml:space="preserve">   conversion    </w:t>
      </w:r>
      <w:r>
        <w:t xml:space="preserve">   damascus    </w:t>
      </w:r>
      <w:r>
        <w:t xml:space="preserve">   epistle    </w:t>
      </w:r>
      <w:r>
        <w:t xml:space="preserve">   gentile    </w:t>
      </w:r>
      <w:r>
        <w:t xml:space="preserve">   imprisoned    </w:t>
      </w:r>
      <w:r>
        <w:t xml:space="preserve">   jewish    </w:t>
      </w:r>
      <w:r>
        <w:t xml:space="preserve">   journeys    </w:t>
      </w:r>
      <w:r>
        <w:t xml:space="preserve">   message    </w:t>
      </w:r>
      <w:r>
        <w:t xml:space="preserve">   missionary    </w:t>
      </w:r>
      <w:r>
        <w:t xml:space="preserve">   persecutor    </w:t>
      </w:r>
      <w:r>
        <w:t xml:space="preserve">   preacher    </w:t>
      </w:r>
      <w:r>
        <w:t xml:space="preserve">   spirtual    </w:t>
      </w:r>
      <w:r>
        <w:t xml:space="preserve">   spreading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Paul</dc:title>
  <dcterms:created xsi:type="dcterms:W3CDTF">2021-10-11T15:58:12Z</dcterms:created>
  <dcterms:modified xsi:type="dcterms:W3CDTF">2021-10-11T15:58:12Z</dcterms:modified>
</cp:coreProperties>
</file>