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Christianity    </w:t>
      </w:r>
      <w:r>
        <w:t xml:space="preserve">   Church    </w:t>
      </w:r>
      <w:r>
        <w:t xml:space="preserve">   Converted    </w:t>
      </w:r>
      <w:r>
        <w:t xml:space="preserve">   Death    </w:t>
      </w:r>
      <w:r>
        <w:t xml:space="preserve">   Decapitation    </w:t>
      </w:r>
      <w:r>
        <w:t xml:space="preserve">   Epistles    </w:t>
      </w:r>
      <w:r>
        <w:t xml:space="preserve">   Faithful    </w:t>
      </w:r>
      <w:r>
        <w:t xml:space="preserve">   God    </w:t>
      </w:r>
      <w:r>
        <w:t xml:space="preserve">   Jewish    </w:t>
      </w:r>
      <w:r>
        <w:t xml:space="preserve">   missionary    </w:t>
      </w:r>
      <w:r>
        <w:t xml:space="preserve">   Paul    </w:t>
      </w:r>
      <w:r>
        <w:t xml:space="preserve">   Saint    </w:t>
      </w:r>
      <w:r>
        <w:t xml:space="preserve">   Saul    </w:t>
      </w:r>
      <w:r>
        <w:t xml:space="preserve">   Taurus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Paul </dc:title>
  <dcterms:created xsi:type="dcterms:W3CDTF">2021-10-11T15:58:15Z</dcterms:created>
  <dcterms:modified xsi:type="dcterms:W3CDTF">2021-10-11T15:58:15Z</dcterms:modified>
</cp:coreProperties>
</file>