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way was Saint Peter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Saint Peter was a........... in his spare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asked for Saint Peter to be crucified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consequence Saint Peter faced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celebration did Saint Peter preach about this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name did Saint Peter receive from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Saint Peter was one of the ...........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Ordination in AD 33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churches did Saint Peter venerate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Saint Peter was crucified under who..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stands for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Saint Peter died a different way to Jesus as he saw himself as........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Bethsaida,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Saint Peter's body was buried on the hill of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Saint Peter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Saint Peter was regarded as the first ..........of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Saint Peter confess as the Messiah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Peter</dc:title>
  <dcterms:created xsi:type="dcterms:W3CDTF">2021-10-11T15:57:47Z</dcterms:created>
  <dcterms:modified xsi:type="dcterms:W3CDTF">2021-10-11T15:57:47Z</dcterms:modified>
</cp:coreProperties>
</file>