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severed ear    </w:t>
      </w:r>
      <w:r>
        <w:t xml:space="preserve">   Passover    </w:t>
      </w:r>
      <w:r>
        <w:t xml:space="preserve">   fish and loaves    </w:t>
      </w:r>
      <w:r>
        <w:t xml:space="preserve">   Gethsemane    </w:t>
      </w:r>
      <w:r>
        <w:t xml:space="preserve">   transfiguration    </w:t>
      </w:r>
      <w:r>
        <w:t xml:space="preserve">   walked on water    </w:t>
      </w:r>
      <w:r>
        <w:t xml:space="preserve">   Simon    </w:t>
      </w:r>
      <w:r>
        <w:t xml:space="preserve">   denied    </w:t>
      </w:r>
      <w:r>
        <w:t xml:space="preserve">   fisherman    </w:t>
      </w:r>
      <w:r>
        <w:t xml:space="preserve">   Rome    </w:t>
      </w:r>
      <w:r>
        <w:t xml:space="preserve">   new testament    </w:t>
      </w:r>
      <w:r>
        <w:t xml:space="preserve">   leadership role    </w:t>
      </w:r>
      <w:r>
        <w:t xml:space="preserve">   first Pope    </w:t>
      </w:r>
      <w:r>
        <w:t xml:space="preserve">   crucified    </w:t>
      </w:r>
      <w:r>
        <w:t xml:space="preserve">   Church of Antioch    </w:t>
      </w:r>
      <w:r>
        <w:t xml:space="preserve">   Andrew    </w:t>
      </w:r>
      <w:r>
        <w:t xml:space="preserve">   Apostle of the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Peter</dc:title>
  <dcterms:created xsi:type="dcterms:W3CDTF">2021-10-11T15:59:36Z</dcterms:created>
  <dcterms:modified xsi:type="dcterms:W3CDTF">2021-10-11T15:59:36Z</dcterms:modified>
</cp:coreProperties>
</file>