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 Peter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inverted cross    </w:t>
      </w:r>
      <w:r>
        <w:t xml:space="preserve">   Gospel    </w:t>
      </w:r>
      <w:r>
        <w:t xml:space="preserve">   Pope    </w:t>
      </w:r>
      <w:r>
        <w:t xml:space="preserve">   keys    </w:t>
      </w:r>
      <w:r>
        <w:t xml:space="preserve">   apostle    </w:t>
      </w:r>
      <w:r>
        <w:t xml:space="preserve">   Galilee    </w:t>
      </w:r>
      <w:r>
        <w:t xml:space="preserve">   Bethsaida    </w:t>
      </w:r>
      <w:r>
        <w:t xml:space="preserve">   crucified    </w:t>
      </w:r>
      <w:r>
        <w:t xml:space="preserve">   church    </w:t>
      </w:r>
      <w:r>
        <w:t xml:space="preserve">   saintpeter    </w:t>
      </w:r>
      <w:r>
        <w:t xml:space="preserve">   fisherman    </w:t>
      </w:r>
      <w:r>
        <w:t xml:space="preserve">   Saint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Peter Word Search</dc:title>
  <dcterms:created xsi:type="dcterms:W3CDTF">2021-10-11T15:59:29Z</dcterms:created>
  <dcterms:modified xsi:type="dcterms:W3CDTF">2021-10-11T15:59:29Z</dcterms:modified>
</cp:coreProperties>
</file>