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Rita's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oldest teacher/presentation Sister at St Ritas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section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Holy book of the Islamic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 of the Stimulus from our recent exam (Mary and Martha)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saint Nagle was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hall we are in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book in the New Testament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________ (the way he died)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died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give when people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religion in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go when you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saint that the courtyard near Hogan is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humans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Jonah was eaten by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Rita's Crossword</dc:title>
  <dcterms:created xsi:type="dcterms:W3CDTF">2021-10-11T15:59:03Z</dcterms:created>
  <dcterms:modified xsi:type="dcterms:W3CDTF">2021-10-11T15:59:03Z</dcterms:modified>
</cp:coreProperties>
</file>