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Saint Stanislaus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served    </w:t>
      </w:r>
      <w:r>
        <w:t xml:space="preserve">   widows    </w:t>
      </w:r>
      <w:r>
        <w:t xml:space="preserve">   priest    </w:t>
      </w:r>
      <w:r>
        <w:t xml:space="preserve">   Poland    </w:t>
      </w:r>
      <w:r>
        <w:t xml:space="preserve">   miracles    </w:t>
      </w:r>
      <w:r>
        <w:t xml:space="preserve">   martyr    </w:t>
      </w:r>
      <w:r>
        <w:t xml:space="preserve">   feast day    </w:t>
      </w:r>
      <w:r>
        <w:t xml:space="preserve">   April    </w:t>
      </w:r>
      <w:r>
        <w:t xml:space="preserve">   murdered    </w:t>
      </w:r>
      <w:r>
        <w:t xml:space="preserve">   orphans    </w:t>
      </w:r>
      <w:r>
        <w:t xml:space="preserve">   poor    </w:t>
      </w:r>
      <w:r>
        <w:t xml:space="preserve">   loved    </w:t>
      </w:r>
      <w:r>
        <w:t xml:space="preserve">   Cracow    </w:t>
      </w:r>
      <w:r>
        <w:t xml:space="preserve">   bishop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Stanislaus</dc:title>
  <dcterms:created xsi:type="dcterms:W3CDTF">2021-10-11T15:57:54Z</dcterms:created>
  <dcterms:modified xsi:type="dcterms:W3CDTF">2021-10-11T15:57:54Z</dcterms:modified>
</cp:coreProperties>
</file>