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Saint Teresa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Call within the call    </w:t>
      </w:r>
      <w:r>
        <w:t xml:space="preserve">   Devoted    </w:t>
      </w:r>
      <w:r>
        <w:t xml:space="preserve">   Teacher    </w:t>
      </w:r>
      <w:r>
        <w:t xml:space="preserve">   Albania    </w:t>
      </w:r>
      <w:r>
        <w:t xml:space="preserve">   Agnes    </w:t>
      </w:r>
      <w:r>
        <w:t xml:space="preserve">   Canonised    </w:t>
      </w:r>
      <w:r>
        <w:t xml:space="preserve">   Noble peace price    </w:t>
      </w:r>
      <w:r>
        <w:t xml:space="preserve">   Roman Catholic    </w:t>
      </w:r>
      <w:r>
        <w:t xml:space="preserve">   Missionary of charity    </w:t>
      </w:r>
      <w:r>
        <w:t xml:space="preserve">   Novice    </w:t>
      </w:r>
      <w:r>
        <w:t xml:space="preserve">   Saint    </w:t>
      </w:r>
      <w:r>
        <w:t xml:space="preserve">   Nun    </w:t>
      </w:r>
      <w:r>
        <w:t xml:space="preserve">   Sisters of Loreto    </w:t>
      </w:r>
      <w:r>
        <w:t xml:space="preserve">   Calcutta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 Teresa </dc:title>
  <dcterms:created xsi:type="dcterms:W3CDTF">2021-10-11T15:58:11Z</dcterms:created>
  <dcterms:modified xsi:type="dcterms:W3CDTF">2021-10-11T15:58:11Z</dcterms:modified>
</cp:coreProperties>
</file>