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Teresa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wore a simple white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administered aid in the _____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took care of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__________ by Pope Francis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established the Missionaries of 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carried a   _________ in her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September 5 is her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Saint Teresa of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received her _______ from God while on a train.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call her____________ Teresa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Teresa</dc:title>
  <dcterms:created xsi:type="dcterms:W3CDTF">2021-10-11T15:58:33Z</dcterms:created>
  <dcterms:modified xsi:type="dcterms:W3CDTF">2021-10-11T15:58:33Z</dcterms:modified>
</cp:coreProperties>
</file>