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 Teresa of Avila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teresa's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st. teresa become a nun?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teresa love to read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 we honor St. Teresa?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st. teresa wrote books about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nuns lead a very _________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Teresa showed us how to draw closer to God through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st. teresa become a nun?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following the ________ we choose to grow closer to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 teresa thought ________ things were distrcating her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put god in our lives first, we are responding to God's covenant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teresa enjoyed entertaining ___________ who came to the convenant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 teresa wanted to place God _______ in her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St. Teresa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teresa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teresa learned to _______ in silence for many hours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Teresa of Avila </dc:title>
  <dcterms:created xsi:type="dcterms:W3CDTF">2021-10-11T15:59:25Z</dcterms:created>
  <dcterms:modified xsi:type="dcterms:W3CDTF">2021-10-11T15:59:25Z</dcterms:modified>
</cp:coreProperties>
</file>