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Teresa of Calcutta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Received this award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Received her saint name after this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Received this award in 1979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this religious institute for the poor on October 7,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Feast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where St. Teresa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Teresa's first house for AIDS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Teresa's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she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Teresa of Calcutta</dc:title>
  <dcterms:created xsi:type="dcterms:W3CDTF">2021-10-11T15:58:31Z</dcterms:created>
  <dcterms:modified xsi:type="dcterms:W3CDTF">2021-10-11T15:58:31Z</dcterms:modified>
</cp:coreProperties>
</file>