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Therese of Liseux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was she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Therese 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Therese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generations of catholics call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she Patron Saint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who was Therese cannonized?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the feast day of Therese?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Therese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Therese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of the nine kids her parents had how many kids stayed alive?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Therese of Liseux</dc:title>
  <dcterms:created xsi:type="dcterms:W3CDTF">2021-10-11T15:58:42Z</dcterms:created>
  <dcterms:modified xsi:type="dcterms:W3CDTF">2021-10-11T15:58:42Z</dcterms:modified>
</cp:coreProperties>
</file>