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Therese of Lisieux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Therese's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broods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pilgrim's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Therese's Feast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Therese is the patron saint of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Therese's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member of any of several Roman Catholic orders of monks living in communities that follow Augustinian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Therese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religion that Therese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Therese's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Therese of Lisieux</dc:title>
  <dcterms:created xsi:type="dcterms:W3CDTF">2021-10-11T15:58:40Z</dcterms:created>
  <dcterms:modified xsi:type="dcterms:W3CDTF">2021-10-11T15:58:40Z</dcterms:modified>
</cp:coreProperties>
</file>