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Thomas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Value    </w:t>
      </w:r>
      <w:r>
        <w:t xml:space="preserve">   Mission    </w:t>
      </w:r>
      <w:r>
        <w:t xml:space="preserve">   Vision    </w:t>
      </w:r>
      <w:r>
        <w:t xml:space="preserve">   Ministry    </w:t>
      </w:r>
      <w:r>
        <w:t xml:space="preserve">   Integrated    </w:t>
      </w:r>
      <w:r>
        <w:t xml:space="preserve">   Healer    </w:t>
      </w:r>
      <w:r>
        <w:t xml:space="preserve">   Spirit    </w:t>
      </w:r>
      <w:r>
        <w:t xml:space="preserve">   Holistic    </w:t>
      </w:r>
      <w:r>
        <w:t xml:space="preserve">   Health    </w:t>
      </w:r>
      <w:r>
        <w:t xml:space="preserve">   Service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Compassion    </w:t>
      </w:r>
      <w:r>
        <w:t xml:space="preserve">   Dedication    </w:t>
      </w:r>
      <w:r>
        <w:t xml:space="preserve">   Creativity    </w:t>
      </w:r>
      <w:r>
        <w:t xml:space="preserve">   Integrity    </w:t>
      </w:r>
      <w:r>
        <w:t xml:space="preserve">   Wisdom    </w:t>
      </w:r>
      <w:r>
        <w:t xml:space="preserve">   Reverence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Thomas Word Search</dc:title>
  <dcterms:created xsi:type="dcterms:W3CDTF">2021-10-11T15:59:15Z</dcterms:created>
  <dcterms:modified xsi:type="dcterms:W3CDTF">2021-10-11T15:59:15Z</dcterms:modified>
</cp:coreProperties>
</file>