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Papa donne les _____ à maman.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J'utilise du _____ pour faire une carte.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J'_____ mon nom sur les cartes.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donne les ___ aux amis.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voit le couleur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____ les coeurs pour ma carte.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_____ mes cartes.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14 février c'est le Saint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 les cartes il y a beaucoup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donne une carte à mon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Valentin</dc:title>
  <dcterms:created xsi:type="dcterms:W3CDTF">2021-10-11T15:58:02Z</dcterms:created>
  <dcterms:modified xsi:type="dcterms:W3CDTF">2021-10-11T15:58:02Z</dcterms:modified>
</cp:coreProperties>
</file>