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claudius    </w:t>
      </w:r>
      <w:r>
        <w:t xml:space="preserve">   martyr    </w:t>
      </w:r>
      <w:r>
        <w:t xml:space="preserve">   christianity    </w:t>
      </w:r>
      <w:r>
        <w:t xml:space="preserve">   priest    </w:t>
      </w:r>
      <w:r>
        <w:t xml:space="preserve">   roman    </w:t>
      </w:r>
      <w:r>
        <w:t xml:space="preserve">   fourteenth    </w:t>
      </w:r>
      <w:r>
        <w:t xml:space="preserve">   heal    </w:t>
      </w:r>
      <w:r>
        <w:t xml:space="preserve">   roses    </w:t>
      </w:r>
      <w:r>
        <w:t xml:space="preserve">   marriage    </w:t>
      </w:r>
      <w:r>
        <w:t xml:space="preserve">   february    </w:t>
      </w:r>
      <w:r>
        <w:t xml:space="preserve">   romance    </w:t>
      </w:r>
      <w:r>
        <w:t xml:space="preserve">   hearts    </w:t>
      </w:r>
      <w:r>
        <w:t xml:space="preserve">   love    </w:t>
      </w:r>
      <w:r>
        <w:t xml:space="preserve">   valentine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Valentine</dc:title>
  <dcterms:created xsi:type="dcterms:W3CDTF">2021-10-11T15:58:28Z</dcterms:created>
  <dcterms:modified xsi:type="dcterms:W3CDTF">2021-10-11T15:58:28Z</dcterms:modified>
</cp:coreProperties>
</file>