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feeling of romantic love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romantic attraction for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start liking someone very much and have romantic feelings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your lips against another person's lips because you love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 inside your chest that sends blood around your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Container with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name you call someone to show that you like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legendary angel that makes people fall in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your arms around someone and hold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romantic meeting when two people go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Birds that typically symbolize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paper with a love message.</w:t>
            </w:r>
          </w:p>
        </w:tc>
      </w:tr>
    </w:tbl>
    <w:p>
      <w:pPr>
        <w:pStyle w:val="WordBankMedium"/>
      </w:pPr>
      <w:r>
        <w:t xml:space="preserve">   Box of Chocolates    </w:t>
      </w:r>
      <w:r>
        <w:t xml:space="preserve">   Card    </w:t>
      </w:r>
      <w:r>
        <w:t xml:space="preserve">   Cupid    </w:t>
      </w:r>
      <w:r>
        <w:t xml:space="preserve">   Doves    </w:t>
      </w:r>
      <w:r>
        <w:t xml:space="preserve">   Crush    </w:t>
      </w:r>
      <w:r>
        <w:t xml:space="preserve">   Date    </w:t>
      </w:r>
      <w:r>
        <w:t xml:space="preserve">   Fall in love    </w:t>
      </w:r>
      <w:r>
        <w:t xml:space="preserve">   Flirt    </w:t>
      </w:r>
      <w:r>
        <w:t xml:space="preserve">   Heart    </w:t>
      </w:r>
      <w:r>
        <w:t xml:space="preserve">   Hug    </w:t>
      </w:r>
      <w:r>
        <w:t xml:space="preserve">   Kiss    </w:t>
      </w:r>
      <w:r>
        <w:t xml:space="preserve">   Sweetheart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Valentine's Day</dc:title>
  <dcterms:created xsi:type="dcterms:W3CDTF">2021-10-11T15:59:05Z</dcterms:created>
  <dcterms:modified xsi:type="dcterms:W3CDTF">2021-10-11T15:59:05Z</dcterms:modified>
</cp:coreProperties>
</file>