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celebrate on Feb 14th?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flower and the most powerful symbols of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children often exchange these on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"Will you be my _____?"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cupid shot invisble___ to make people fell in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roman mythology, Cupid is the son of this deity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Valentine is known as the patron saint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children sometimes celebrate with a valentine' Day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"From You Valentine" came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symbolize the purity, innocence?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Jewelry worn around one's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symbol represent love that will last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stuffed animal often given as a valentine's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winged and mischievous little angel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Greek name for Cupid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Valentine's Day </dc:title>
  <dcterms:created xsi:type="dcterms:W3CDTF">2021-10-11T15:58:21Z</dcterms:created>
  <dcterms:modified xsi:type="dcterms:W3CDTF">2021-10-11T15:58:21Z</dcterms:modified>
</cp:coreProperties>
</file>