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Word Scramble!</w:t>
      </w:r>
    </w:p>
    <w:p>
      <w:pPr>
        <w:pStyle w:val="Questions"/>
      </w:pPr>
      <w:r>
        <w:t xml:space="preserve">1. AINTS RTAGRMAE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SATNI NVEIEEVEG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SNAIT LTECHA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NSAIT IDYAL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STNAI ILALSEBA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ATINS AEMDIL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NATSI URPETAEP NAD IIEFTLCY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TIANS FANSAITU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SIATN AJNO FO CRA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ISTAN AIEHELBTZ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INATS ROSE FO LAMI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TSINA IATKER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ISNTA ETETBDRENA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TANIS NJCTAIA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ATNIS CCLIIAE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Word Scramble!</dc:title>
  <dcterms:created xsi:type="dcterms:W3CDTF">2021-10-11T15:59:36Z</dcterms:created>
  <dcterms:modified xsi:type="dcterms:W3CDTF">2021-10-11T15:59:36Z</dcterms:modified>
</cp:coreProperties>
</file>