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Saint Word Scrambles!</w:t>
      </w:r>
    </w:p>
    <w:p>
      <w:pPr>
        <w:pStyle w:val="Questions"/>
      </w:pPr>
      <w:r>
        <w:t xml:space="preserve">1. ETH BSDEELS HOEMRT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TS. CICAEIL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.TS TRAI OF IACCAS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ST. IKTREA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T.S BGDIRI OF NDIERAL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6. TS. TEESHER OF XLIEUSI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TS. RMAAI IGTRETO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S.T AAGAHT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ST MMGEA GAGLNIA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TS. ZHAEIBETL NAN TNSOE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S.T EDTRTEABEN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.ST ANEN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S.T MHNDPYA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.TS ABRBRAA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.TS RAMY ANEGLEAMD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.ST CAREL OF SASISI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17. .TS ONJA FO ACR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TS IMAEOPNLH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TS ERATES OF AALVI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20. S.T HEDDGLRIA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Word Scrambles!</dc:title>
  <dcterms:created xsi:type="dcterms:W3CDTF">2021-10-11T15:59:41Z</dcterms:created>
  <dcterms:modified xsi:type="dcterms:W3CDTF">2021-10-11T15:59:41Z</dcterms:modified>
</cp:coreProperties>
</file>