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boy stabbed her because she protected her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two visions and displayed the virtue of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father put her in a tower for refusing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Represented as a Bishop holding a chalice with a spider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Patron Saint of lost items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Princess that refused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the Salesians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Translated Bible into Latin from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appeared in a dream telling a couple to build a church and it snowed</w:t>
            </w:r>
          </w:p>
        </w:tc>
      </w:tr>
    </w:tbl>
    <w:p>
      <w:pPr>
        <w:pStyle w:val="WordBankMedium"/>
      </w:pPr>
      <w:r>
        <w:t xml:space="preserve">   Barbara    </w:t>
      </w:r>
      <w:r>
        <w:t xml:space="preserve">   Joan of Arc    </w:t>
      </w:r>
      <w:r>
        <w:t xml:space="preserve">   Don Bosco    </w:t>
      </w:r>
      <w:r>
        <w:t xml:space="preserve">   Philomena    </w:t>
      </w:r>
      <w:r>
        <w:t xml:space="preserve">   Jerome    </w:t>
      </w:r>
      <w:r>
        <w:t xml:space="preserve">   Anthony of Padua    </w:t>
      </w:r>
      <w:r>
        <w:t xml:space="preserve">   Maria Gorreti    </w:t>
      </w:r>
      <w:r>
        <w:t xml:space="preserve">   Conrad    </w:t>
      </w:r>
      <w:r>
        <w:t xml:space="preserve">   Our Lady of Guadalupe    </w:t>
      </w:r>
      <w:r>
        <w:t xml:space="preserve">   Our Lady of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crossword 1</dc:title>
  <dcterms:created xsi:type="dcterms:W3CDTF">2021-10-11T15:59:26Z</dcterms:created>
  <dcterms:modified xsi:type="dcterms:W3CDTF">2021-10-11T15:59:26Z</dcterms:modified>
</cp:coreProperties>
</file>