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of The week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Ambrose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July 22 Patron: Women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Rose of Lima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August 23 Patron: Gardeners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St. Jerome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Jan. 22 Patron: Young 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Pope John Paul 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Jan. 31 Patron: Youth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Monica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Oct. 4 Patron: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Mary Magdalene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December 7 and Patron: Milan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Agnes of 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May 30 Patron: 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St. Francis of Assisi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August 27 Patron: Wives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Joan of Arc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Oct. 22 Patron Youth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John Bosco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Sept. 30 Patron: Librarians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of The week Test</dc:title>
  <dcterms:created xsi:type="dcterms:W3CDTF">2021-10-22T03:35:34Z</dcterms:created>
  <dcterms:modified xsi:type="dcterms:W3CDTF">2021-10-22T03:35:34Z</dcterms:modified>
</cp:coreProperties>
</file>