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vincent De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 a chaplain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to be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Beautified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wrote around how many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Canonized by what pope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Canonized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Feast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What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vincent De Paul </dc:title>
  <dcterms:created xsi:type="dcterms:W3CDTF">2021-10-11T15:58:35Z</dcterms:created>
  <dcterms:modified xsi:type="dcterms:W3CDTF">2021-10-11T15:58:35Z</dcterms:modified>
</cp:coreProperties>
</file>