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an inn keeper who believed a heresy and decided to spread the faith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Promises people make to themselves and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parents locked him in a tower for wanting to be a priest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Translated the Bible to Latin in Bethlehem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 an abbess, and a mystic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Religious people who love off other’s charity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live a worldly life, but then converted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Had a special bond with animals and rebuilt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an excellent preacher because he studied to be a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receives revelations from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 </dc:title>
  <dcterms:created xsi:type="dcterms:W3CDTF">2021-10-11T15:58:57Z</dcterms:created>
  <dcterms:modified xsi:type="dcterms:W3CDTF">2021-10-11T15:58:57Z</dcterms:modified>
</cp:coreProperties>
</file>