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married 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father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of lepers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worried about many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a disciple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Jesus perform his first public miracle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made for such a time 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had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testament book that says we are on "the Potter's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patron saint of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said, "wherever thou goes."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2021-10-11T15:58:59Z</dcterms:created>
  <dcterms:modified xsi:type="dcterms:W3CDTF">2021-10-11T15:58:59Z</dcterms:modified>
</cp:coreProperties>
</file>