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holy sporit    </w:t>
      </w:r>
      <w:r>
        <w:t xml:space="preserve">   Jesus    </w:t>
      </w:r>
      <w:r>
        <w:t xml:space="preserve">   God    </w:t>
      </w:r>
      <w:r>
        <w:t xml:space="preserve">   blessed    </w:t>
      </w:r>
      <w:r>
        <w:t xml:space="preserve">   Holy    </w:t>
      </w:r>
      <w:r>
        <w:t xml:space="preserve">   children    </w:t>
      </w:r>
      <w:r>
        <w:t xml:space="preserve">   women    </w:t>
      </w:r>
      <w:r>
        <w:t xml:space="preserve">   man    </w:t>
      </w:r>
      <w:r>
        <w:t xml:space="preserve">   wonderworker    </w:t>
      </w:r>
      <w:r>
        <w:t xml:space="preserve">   venerable    </w:t>
      </w:r>
      <w:r>
        <w:t xml:space="preserve">   unmercenary    </w:t>
      </w:r>
      <w:r>
        <w:t xml:space="preserve">   righteous    </w:t>
      </w:r>
      <w:r>
        <w:t xml:space="preserve">   passionbearer    </w:t>
      </w:r>
      <w:r>
        <w:t xml:space="preserve">   myrrhstreaming    </w:t>
      </w:r>
      <w:r>
        <w:t xml:space="preserve">   merciful    </w:t>
      </w:r>
      <w:r>
        <w:t xml:space="preserve">   martyr    </w:t>
      </w:r>
      <w:r>
        <w:t xml:space="preserve">   Godbearer    </w:t>
      </w:r>
      <w:r>
        <w:t xml:space="preserve">   apostles    </w:t>
      </w:r>
      <w:r>
        <w:t xml:space="preserve">   equal    </w:t>
      </w:r>
      <w:r>
        <w:t xml:space="preserve">   enlightener    </w:t>
      </w:r>
      <w:r>
        <w:t xml:space="preserve">   confesso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2021-10-11T15:59:11Z</dcterms:created>
  <dcterms:modified xsi:type="dcterms:W3CDTF">2021-10-11T15:59:11Z</dcterms:modified>
</cp:coreProperties>
</file>