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Saints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Saint is know for his love of all God's creatures, humans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 of the body of a Saint or something they have touch or worn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Mother of Jesus, first among Saints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Also called All Hallow's Eve, the Vigil or night before All Saints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Saint know for helping the poor, sick, slaves and prisoners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Holy Person who has been Canonized by the leaders of the Catholic Church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Second title given to a holy person on the way to becoming a Saint.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the Church uses to recognize Saints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 this Saint's feast day, you might give cards to your friends.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special Mass where we pray for all the people who have died in the last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Saint taught people about the Holy Trinity using a three leaf clover.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Saints</dc:title>
  <dcterms:created xsi:type="dcterms:W3CDTF">2021-10-11T15:59:20Z</dcterms:created>
  <dcterms:modified xsi:type="dcterms:W3CDTF">2021-10-11T15:59:20Z</dcterms:modified>
</cp:coreProperties>
</file>