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Patron Saint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Feast day April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is Joan of 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Patron Saint of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defend us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France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Died on an upside down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Ho, Ho, 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Feast day Feb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Patron Saint of Archers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Feast day Nov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Stopped the plague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Attributes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Pope _______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Apostle, nickname Saul of Tarsus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Patron Saint of lost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Feast day March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2021-10-11T15:59:22Z</dcterms:created>
  <dcterms:modified xsi:type="dcterms:W3CDTF">2021-10-11T15:59:22Z</dcterms:modified>
</cp:coreProperties>
</file>