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ANTHONY--PATRON OF, LOST,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FRANCIS--FOUNDER ,OF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JUAN DIEGO--BVM APPEARED,TO HIM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CECILIA--PATRON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PATRICK--CONVERTED,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JEROME--WROTE ,THE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ANNE--MOTHER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BERNADETTE-BVM APPEARED, TO, HER,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NICHOLAS--SANTA ,CLAUS,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DOMINIC--FOUNDER, OF DOMINICAN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ANDRE-FIRST, CSC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CATHERINE OF SIENA--DOCTOR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JOSEPH--HUSBAND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2021-10-11T15:59:31Z</dcterms:created>
  <dcterms:modified xsi:type="dcterms:W3CDTF">2021-10-11T15:59:31Z</dcterms:modified>
</cp:coreProperties>
</file>