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Benedict    </w:t>
      </w:r>
      <w:r>
        <w:t xml:space="preserve">   Bosco    </w:t>
      </w:r>
      <w:r>
        <w:t xml:space="preserve">   John    </w:t>
      </w:r>
      <w:r>
        <w:t xml:space="preserve">   Agnes    </w:t>
      </w:r>
      <w:r>
        <w:t xml:space="preserve">   Jude    </w:t>
      </w:r>
      <w:r>
        <w:t xml:space="preserve">   Joseph    </w:t>
      </w:r>
      <w:r>
        <w:t xml:space="preserve">   Ambrose    </w:t>
      </w:r>
      <w:r>
        <w:t xml:space="preserve">   Stephen    </w:t>
      </w:r>
      <w:r>
        <w:t xml:space="preserve">   Monica    </w:t>
      </w:r>
      <w:r>
        <w:t xml:space="preserve">   Perpetua    </w:t>
      </w:r>
      <w:r>
        <w:t xml:space="preserve">   Bernadette    </w:t>
      </w:r>
      <w:r>
        <w:t xml:space="preserve">   Augustine    </w:t>
      </w:r>
      <w:r>
        <w:t xml:space="preserve">   Therese    </w:t>
      </w:r>
      <w:r>
        <w:t xml:space="preserve">   paul    </w:t>
      </w:r>
      <w:r>
        <w:t xml:space="preserve">   francis    </w:t>
      </w:r>
      <w:r>
        <w:t xml:space="preserve">   savio    </w:t>
      </w:r>
      <w:r>
        <w:t xml:space="preserve">   lambertini    </w:t>
      </w:r>
      <w:r>
        <w:t xml:space="preserve">   porres    </w:t>
      </w:r>
      <w:r>
        <w:t xml:space="preserve">   ignatius    </w:t>
      </w:r>
      <w:r>
        <w:t xml:space="preserve">   christopher    </w:t>
      </w:r>
      <w:r>
        <w:t xml:space="preserve">   Tekawitha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Saints</dc:title>
  <dcterms:created xsi:type="dcterms:W3CDTF">2021-10-11T15:59:34Z</dcterms:created>
  <dcterms:modified xsi:type="dcterms:W3CDTF">2021-10-11T15:59:34Z</dcterms:modified>
</cp:coreProperties>
</file>