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saint wrote On the day of her First Communion, she wrote, “Oh, my God, I want to love and serve you all my life” in her notebook.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Alberto Marvelli Was born in ________, Italy.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Michael Magone was one of ________ students that Saint John Bosco considered to be a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Laura's Vicuñas ______ returned to the church after Laura's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Mickey magone real first name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Dominic savio was born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Maria Romero  she was titled as a Servant of God before being named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happened to Laura on September 3, 1988? She was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Mickey magone ____ at the age of 14 due to a gastric hemorrhage.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Alberto was only 18, Marvelli was elected ____ of Italian Catholic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Dominic savio feast day is ______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Laura Vicuna Feast Day is _________ 22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Alberto Marvelli continued his studies at ________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Alberto was given a Christian formation by his mother, who kept their home open to the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Mickey magone was Born on September 19, 1845,  in ________,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Mickey Magone was an Italian adolescent student of Saint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Dominic savio died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Maria Romero was titled as a Servant of God before being named Venerable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Laura was born in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Maria one of ______ children to middle-class parents - her father was a government minister.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María Romero Meneses was born in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Maria Romero Feast day is ______,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Dominic savio studying to be before he became ill?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Dominic savio become ill at the age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Alberto Marvelli graduated in June 1942 with a degree in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Alberto Marvelli Feast day is on October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 </dc:title>
  <dcterms:created xsi:type="dcterms:W3CDTF">2021-10-11T15:58:19Z</dcterms:created>
  <dcterms:modified xsi:type="dcterms:W3CDTF">2021-10-11T15:58:19Z</dcterms:modified>
</cp:coreProperties>
</file>