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Valentine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first pope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Joseph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earthly father of Jesus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patron saint  of animals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first christian martyr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patron saint of drivers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Anthony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baptized Jesus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Stephen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feast day you might get candy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Francis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mother of jesus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Christopher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patron saint of lost items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the Baptist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mother of Saint Mary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</dc:title>
  <dcterms:created xsi:type="dcterms:W3CDTF">2021-10-11T15:59:52Z</dcterms:created>
  <dcterms:modified xsi:type="dcterms:W3CDTF">2021-10-11T15:59:52Z</dcterms:modified>
</cp:coreProperties>
</file>