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saint agia    </w:t>
      </w:r>
      <w:r>
        <w:t xml:space="preserve">   saint bernard    </w:t>
      </w:r>
      <w:r>
        <w:t xml:space="preserve">   saint francis of assisi    </w:t>
      </w:r>
      <w:r>
        <w:t xml:space="preserve">   saint francis xavier    </w:t>
      </w:r>
      <w:r>
        <w:t xml:space="preserve">   saint iginatius    </w:t>
      </w:r>
      <w:r>
        <w:t xml:space="preserve">   saint jerome    </w:t>
      </w:r>
      <w:r>
        <w:t xml:space="preserve">   saint joseph    </w:t>
      </w:r>
      <w:r>
        <w:t xml:space="preserve">   saint jude    </w:t>
      </w:r>
      <w:r>
        <w:t xml:space="preserve">   saint nicholas    </w:t>
      </w:r>
      <w:r>
        <w:t xml:space="preserve">   saint patrick    </w:t>
      </w:r>
      <w:r>
        <w:t xml:space="preserve">   saint paul    </w:t>
      </w:r>
      <w:r>
        <w:t xml:space="preserve">   saint peter    </w:t>
      </w:r>
      <w:r>
        <w:t xml:space="preserve">   saint rita    </w:t>
      </w:r>
      <w:r>
        <w:t xml:space="preserve">   saint stephen    </w:t>
      </w:r>
      <w:r>
        <w:t xml:space="preserve">   saint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2021-10-11T15:58:26Z</dcterms:created>
  <dcterms:modified xsi:type="dcterms:W3CDTF">2021-10-11T15:58:26Z</dcterms:modified>
</cp:coreProperties>
</file>