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&amp; Crafts Word Scramble</w:t>
      </w:r>
    </w:p>
    <w:p>
      <w:pPr>
        <w:pStyle w:val="Questions"/>
      </w:pPr>
      <w:r>
        <w:t xml:space="preserve">1. AINST UDJE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OLBD BSEALRST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FFO AILR OLLSERR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ITANS TECDIBNE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ALTUEPEPR PSPAER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PEOH ''N SEOHRV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SITNA LISTHOACSCA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WPORE SDABN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NIAST OÉSJ ESHACNZ DEL IRO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IASNT REHSÈTÉ FO SELUXII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NTAIS MAYR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&amp; Crafts Word Scramble</dc:title>
  <dcterms:created xsi:type="dcterms:W3CDTF">2021-10-11T15:59:29Z</dcterms:created>
  <dcterms:modified xsi:type="dcterms:W3CDTF">2021-10-11T15:59:29Z</dcterms:modified>
</cp:coreProperties>
</file>