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Saints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to meet Risen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AKA Saul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Doubted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Patron of Universal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 of Assisi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 of Pietrelcina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Little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Patroness of nurses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Patroness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"Lily of the Mohawks"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Angelic Doctor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 of Lima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Mother of Augustine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Saints Crossword Puzzle</dc:title>
  <dcterms:created xsi:type="dcterms:W3CDTF">2021-10-11T15:59:25Z</dcterms:created>
  <dcterms:modified xsi:type="dcterms:W3CDTF">2021-10-11T15:59:25Z</dcterms:modified>
</cp:coreProperties>
</file>