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Saints Gather to Kirtland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we should gather with to pray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we should gather with to pray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where Kirtland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with the revelations delivered to 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Joseph's first vision happened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Satan does this to make us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 to obtain God's blessings, Syn.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Prayed for the prophet to come to Kirtland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Coming together to one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Headquarters of the church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gather twice a year to hear our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preaches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his power you may know the truth of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given by God to his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we should gather with to pray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city where the first latter-day temple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Appeared to Joseph Smith in the Kirtland Temple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Gather to Kirtland</dc:title>
  <dcterms:created xsi:type="dcterms:W3CDTF">2021-10-11T15:58:21Z</dcterms:created>
  <dcterms:modified xsi:type="dcterms:W3CDTF">2021-10-11T15:58:21Z</dcterms:modified>
</cp:coreProperties>
</file>