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 Antoine    </w:t>
      </w:r>
      <w:r>
        <w:t xml:space="preserve">   St Marguerite    </w:t>
      </w:r>
      <w:r>
        <w:t xml:space="preserve">   St Hilaire    </w:t>
      </w:r>
      <w:r>
        <w:t xml:space="preserve">   St Boniface    </w:t>
      </w:r>
      <w:r>
        <w:t xml:space="preserve">   St Marcellin    </w:t>
      </w:r>
      <w:r>
        <w:t xml:space="preserve">   Joan of Arc    </w:t>
      </w:r>
      <w:r>
        <w:t xml:space="preserve">   St Pierre    </w:t>
      </w:r>
      <w:r>
        <w:t xml:space="preserve">   St Augustine    </w:t>
      </w:r>
      <w:r>
        <w:t xml:space="preserve">   St Theresa    </w:t>
      </w:r>
      <w:r>
        <w:t xml:space="preserve">   St Paul    </w:t>
      </w:r>
      <w:r>
        <w:t xml:space="preserve">   St Patrick    </w:t>
      </w:r>
      <w:r>
        <w:t xml:space="preserve">   St Dymphna    </w:t>
      </w:r>
      <w:r>
        <w:t xml:space="preserve">   St Francis    </w:t>
      </w:r>
      <w:r>
        <w:t xml:space="preserve">   St Charles    </w:t>
      </w:r>
      <w:r>
        <w:t xml:space="preserve">   St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Search</dc:title>
  <dcterms:created xsi:type="dcterms:W3CDTF">2021-10-11T15:58:26Z</dcterms:created>
  <dcterms:modified xsi:type="dcterms:W3CDTF">2021-10-11T15:58:26Z</dcterms:modified>
</cp:coreProperties>
</file>