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was a Dominican Priest and a great Theologian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Soldier of Christ, founded the Jesuit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Founded a women's order with Francis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Holy king and father, led the last two crusades, love of God always came first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Great missionary in Asia, jesuit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Knight of the Immaculata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American- born saint, and began the catholic school system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monk that spread the Cistercian way of life?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lived a holy life of poverty, grew up with lots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Pope that attacked modernism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persuaded Gregory XI to return to Rome, young lay women Devoted her life to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fouder of the order of preachers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began the protestant reformation</w:t>
            </w:r>
          </w:p>
        </w:tc>
      </w:tr>
    </w:tbl>
    <w:p>
      <w:pPr>
        <w:pStyle w:val="WordBankLarge"/>
      </w:pPr>
      <w:r>
        <w:t xml:space="preserve">   Bernard of Clairvaux    </w:t>
      </w:r>
      <w:r>
        <w:t xml:space="preserve">   Thomas Aquinas    </w:t>
      </w:r>
      <w:r>
        <w:t xml:space="preserve">   Cathrine of Siena    </w:t>
      </w:r>
      <w:r>
        <w:t xml:space="preserve">   Louis IX of France     </w:t>
      </w:r>
      <w:r>
        <w:t xml:space="preserve">   Dominic    </w:t>
      </w:r>
      <w:r>
        <w:t xml:space="preserve">   Martin Luther    </w:t>
      </w:r>
      <w:r>
        <w:t xml:space="preserve">   Francis of Assisi    </w:t>
      </w:r>
      <w:r>
        <w:t xml:space="preserve">   maximillian Kolbe    </w:t>
      </w:r>
      <w:r>
        <w:t xml:space="preserve">   Pius X    </w:t>
      </w:r>
      <w:r>
        <w:t xml:space="preserve">   Ignatius of Loyola    </w:t>
      </w:r>
      <w:r>
        <w:t xml:space="preserve">   Francis Xavier    </w:t>
      </w:r>
      <w:r>
        <w:t xml:space="preserve">   Clare of Assisi    </w:t>
      </w:r>
      <w:r>
        <w:t xml:space="preserve">   Elizabeth Ann Seton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Saints Vocab </dc:title>
  <dcterms:created xsi:type="dcterms:W3CDTF">2021-10-11T15:59:50Z</dcterms:created>
  <dcterms:modified xsi:type="dcterms:W3CDTF">2021-10-11T15:59:50Z</dcterms:modified>
</cp:coreProperties>
</file>