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and Martyrs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Gentile    </w:t>
      </w:r>
      <w:r>
        <w:t xml:space="preserve">   Jewish    </w:t>
      </w:r>
      <w:r>
        <w:t xml:space="preserve">   Sanhedrin    </w:t>
      </w:r>
      <w:r>
        <w:t xml:space="preserve">   Stoning    </w:t>
      </w:r>
      <w:r>
        <w:t xml:space="preserve">   Saul    </w:t>
      </w:r>
      <w:r>
        <w:t xml:space="preserve">   Paul    </w:t>
      </w:r>
      <w:r>
        <w:t xml:space="preserve">   Corinthians    </w:t>
      </w:r>
      <w:r>
        <w:t xml:space="preserve">   Martin Luther    </w:t>
      </w:r>
      <w:r>
        <w:t xml:space="preserve">   Thomas    </w:t>
      </w:r>
      <w:r>
        <w:t xml:space="preserve">   Saint    </w:t>
      </w:r>
      <w:r>
        <w:t xml:space="preserve">   Religion    </w:t>
      </w:r>
      <w:r>
        <w:t xml:space="preserve">   Belief    </w:t>
      </w:r>
      <w:r>
        <w:t xml:space="preserve">   Sacrifice    </w:t>
      </w:r>
      <w:r>
        <w:t xml:space="preserve">   Heaven    </w:t>
      </w:r>
      <w:r>
        <w:t xml:space="preserve">   Lord    </w:t>
      </w:r>
      <w:r>
        <w:t xml:space="preserve">   Martyrs    </w:t>
      </w:r>
      <w:r>
        <w:t xml:space="preserve">   Jesus    </w:t>
      </w:r>
      <w:r>
        <w:t xml:space="preserve">   God    </w:t>
      </w:r>
      <w:r>
        <w:t xml:space="preserve">   Cross    </w:t>
      </w:r>
      <w:r>
        <w:t xml:space="preserve">   Holy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and Martyrs</dc:title>
  <dcterms:created xsi:type="dcterms:W3CDTF">2021-10-11T15:59:45Z</dcterms:created>
  <dcterms:modified xsi:type="dcterms:W3CDTF">2021-10-11T15:59:45Z</dcterms:modified>
</cp:coreProperties>
</file>