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and Misfits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filigreed    </w:t>
      </w:r>
      <w:r>
        <w:t xml:space="preserve">   blotchy    </w:t>
      </w:r>
      <w:r>
        <w:t xml:space="preserve">   allusions    </w:t>
      </w:r>
      <w:r>
        <w:t xml:space="preserve">   guiltladen    </w:t>
      </w:r>
      <w:r>
        <w:t xml:space="preserve">   fawning    </w:t>
      </w:r>
      <w:r>
        <w:t xml:space="preserve">   delinquent    </w:t>
      </w:r>
      <w:r>
        <w:t xml:space="preserve">   clammy    </w:t>
      </w:r>
      <w:r>
        <w:t xml:space="preserve">   involutarily    </w:t>
      </w:r>
      <w:r>
        <w:t xml:space="preserve">   burlap    </w:t>
      </w:r>
      <w:r>
        <w:t xml:space="preserve">   preemptively    </w:t>
      </w:r>
      <w:r>
        <w:t xml:space="preserve">   meekest    </w:t>
      </w:r>
      <w:r>
        <w:t xml:space="preserve">   menacingly    </w:t>
      </w:r>
      <w:r>
        <w:t xml:space="preserve">   mutilated    </w:t>
      </w:r>
      <w:r>
        <w:t xml:space="preserve">   blotting    </w:t>
      </w:r>
      <w:r>
        <w:t xml:space="preserve">   interjecting    </w:t>
      </w:r>
      <w:r>
        <w:t xml:space="preserve">   boisterous    </w:t>
      </w:r>
      <w:r>
        <w:t xml:space="preserve">   sordid    </w:t>
      </w:r>
      <w:r>
        <w:t xml:space="preserve">   ramifications    </w:t>
      </w:r>
      <w:r>
        <w:t xml:space="preserve">   aesthethics    </w:t>
      </w:r>
      <w:r>
        <w:t xml:space="preserve">   ascension    </w:t>
      </w:r>
      <w:r>
        <w:t xml:space="preserve">   dingier    </w:t>
      </w:r>
      <w:r>
        <w:t xml:space="preserve">   askew    </w:t>
      </w:r>
      <w:r>
        <w:t xml:space="preserve">   enshrined    </w:t>
      </w:r>
      <w:r>
        <w:t xml:space="preserve">   chaperoned    </w:t>
      </w:r>
      <w:r>
        <w:t xml:space="preserve">   aloof    </w:t>
      </w:r>
      <w:r>
        <w:t xml:space="preserve">   personage    </w:t>
      </w:r>
      <w:r>
        <w:t xml:space="preserve">   laboriously    </w:t>
      </w:r>
      <w:r>
        <w:t xml:space="preserve">   signage    </w:t>
      </w:r>
      <w:r>
        <w:t xml:space="preserve">   feigning    </w:t>
      </w:r>
      <w:r>
        <w:t xml:space="preserve">   devout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and Misfits</dc:title>
  <dcterms:created xsi:type="dcterms:W3CDTF">2021-10-11T15:59:08Z</dcterms:created>
  <dcterms:modified xsi:type="dcterms:W3CDTF">2021-10-11T15:59:08Z</dcterms:modified>
</cp:coreProperties>
</file>