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patron saint for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patron saint for baptism?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patron saint of clothing?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patron saint of weather?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patron saint for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patron saint for brides?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patron saint for Scottland?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patron saint of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patron saint of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patron saint for lost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patron saint of television?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patron saint for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patron saint for bakers?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Saints crossword</dc:title>
  <dcterms:created xsi:type="dcterms:W3CDTF">2021-10-11T15:58:55Z</dcterms:created>
  <dcterms:modified xsi:type="dcterms:W3CDTF">2021-10-11T15:58:55Z</dcterms:modified>
</cp:coreProperties>
</file>