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Saints of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Alaskan island that reminded St. Herman of the Russian island of Varlaam?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Peter the Aluet lived on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Enlightener of North America served as Metropolitan of Moscow.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North American Orthodox saint played the flute?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did St. Jacob Netsvetov help the local Aluetians keep alive by teaching them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North American Saint lived on more than two continents?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saint is known for helping orphans in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saint is considered a "bloodless" martyr because his death in a Soviet prison was for his suffering for Christ..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third martyr for the Orthodox faith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saint was ordained by the same archbishop as St. Innocent of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Scandinavian country did St. Alexander Hotovitzky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city did St. Alexis Toth bring the entire parish of St. Mary's with him into Orthodoxy?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saint walked across Russia and Siberia to take a boat to Alaska.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of North America</dc:title>
  <dcterms:created xsi:type="dcterms:W3CDTF">2021-10-11T15:58:53Z</dcterms:created>
  <dcterms:modified xsi:type="dcterms:W3CDTF">2021-10-11T15:58:53Z</dcterms:modified>
</cp:coreProperties>
</file>