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Saiya &amp; Krish Take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WHALES    </w:t>
      </w:r>
      <w:r>
        <w:t xml:space="preserve">   VIHAR    </w:t>
      </w:r>
      <w:r>
        <w:t xml:space="preserve">   VACATION    </w:t>
      </w:r>
      <w:r>
        <w:t xml:space="preserve">   TUNA    </w:t>
      </w:r>
      <w:r>
        <w:t xml:space="preserve">   THIKI PURI    </w:t>
      </w:r>
      <w:r>
        <w:t xml:space="preserve">   SUMMER    </w:t>
      </w:r>
      <w:r>
        <w:t xml:space="preserve">   SNOW    </w:t>
      </w:r>
      <w:r>
        <w:t xml:space="preserve">   SHEILA MA    </w:t>
      </w:r>
      <w:r>
        <w:t xml:space="preserve">   SEATLLE    </w:t>
      </w:r>
      <w:r>
        <w:t xml:space="preserve">   SEALS    </w:t>
      </w:r>
      <w:r>
        <w:t xml:space="preserve">   SARITA    </w:t>
      </w:r>
      <w:r>
        <w:t xml:space="preserve">   SAIYA    </w:t>
      </w:r>
      <w:r>
        <w:t xml:space="preserve">   PUJA FOI    </w:t>
      </w:r>
      <w:r>
        <w:t xml:space="preserve">   PRAVIN DADA    </w:t>
      </w:r>
      <w:r>
        <w:t xml:space="preserve">   POOL    </w:t>
      </w:r>
      <w:r>
        <w:t xml:space="preserve">   POLAR BEARS    </w:t>
      </w:r>
      <w:r>
        <w:t xml:space="preserve">   PENGUINS    </w:t>
      </w:r>
      <w:r>
        <w:t xml:space="preserve">   OCEAN    </w:t>
      </w:r>
      <w:r>
        <w:t xml:space="preserve">   MOUNTAINS    </w:t>
      </w:r>
      <w:r>
        <w:t xml:space="preserve">   MITHIL FUA    </w:t>
      </w:r>
      <w:r>
        <w:t xml:space="preserve">   KRISH    </w:t>
      </w:r>
      <w:r>
        <w:t xml:space="preserve">   ICE CREAM    </w:t>
      </w:r>
      <w:r>
        <w:t xml:space="preserve">   ICE    </w:t>
      </w:r>
      <w:r>
        <w:t xml:space="preserve">   GO KARTS    </w:t>
      </w:r>
      <w:r>
        <w:t xml:space="preserve">   GLACIER    </w:t>
      </w:r>
      <w:r>
        <w:t xml:space="preserve">   PIZZA    </w:t>
      </w:r>
      <w:r>
        <w:t xml:space="preserve">   PASTA    </w:t>
      </w:r>
      <w:r>
        <w:t xml:space="preserve">   SUSHI    </w:t>
      </w:r>
      <w:r>
        <w:t xml:space="preserve">   EAGLES    </w:t>
      </w:r>
      <w:r>
        <w:t xml:space="preserve">   DOLPHINS    </w:t>
      </w:r>
      <w:r>
        <w:t xml:space="preserve">   CRUISE    </w:t>
      </w:r>
      <w:r>
        <w:t xml:space="preserve">   COOKIES    </w:t>
      </w:r>
      <w:r>
        <w:t xml:space="preserve">   BHAKARO    </w:t>
      </w:r>
      <w:r>
        <w:t xml:space="preserve">   BA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Saiya &amp; Krish Take Alaska</dc:title>
  <dcterms:created xsi:type="dcterms:W3CDTF">2021-10-11T15:59:15Z</dcterms:created>
  <dcterms:modified xsi:type="dcterms:W3CDTF">2021-10-11T15:59:15Z</dcterms:modified>
</cp:coreProperties>
</file>