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Sakai Docs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Sakai Documentation Working Group meetings are typically held what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Attendance documentation can be found in the Sakai Community _____ Tools manual.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colors and branding, or theme for Sakai is called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Sakai online help is ________ sensitive.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enter a term or phrase to ______ help for a specific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authoring tool is used for the Sakai Online Help?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chapter on Delegated Access is in which guide?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four letter abbreviation for the default Sakai configuration?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chapter is new in the Sakai User Guide for Sakai 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for this media management tool can be found in External App Integrations manual.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Sakai Docs Crossword</dc:title>
  <dcterms:created xsi:type="dcterms:W3CDTF">2021-10-11T15:59:13Z</dcterms:created>
  <dcterms:modified xsi:type="dcterms:W3CDTF">2021-10-11T15:59:13Z</dcterms:modified>
</cp:coreProperties>
</file>